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753" w14:textId="25df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11/167 "Об утверждении бюджета Амангельдинского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2024-2026 годы" от 27 декабря 2023 года № 11/167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- 48 463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- 43 771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- 49 945,1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- 1 482,1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Амангельдинского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1,1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Амангельдинского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и установку скотомогильника в Амангельдинском сельском округе.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2024-2026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