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6172" w14:textId="27d6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организаций, финансируемых из местного бюджета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18 декабря 2024 года № 336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организаций, финансируемых из местного бюджета Есильского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экономики и финансов акимата Есильского района Северо-Казахстанской области" в установленном законодательном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организаций, финансируемых из местного бюджета Есильского района Северо-Казахстанской области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условия установления стимулирующих надбавок к должностным окладам работников организаций, финансируемых из местного бюджета Есильского района Северо-Казахстанской области (далее – стимулирующие надбавки) разработан на основании подпункта 3) пункта 5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местного бюджета (далее – организация).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стимулирующих надбавок к должностным окладам работников организаций, финансируемых из местного бюджета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на основании установленного размера стимулирующих надбавок формируется потребность в соответствии с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в дополнительных бюджетных средствах и направляется бюджетная заявка коммунальному государственному учреждению "Отдел экономики и финансов акимата Есильского района Северо-Казахстанской области".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экономики и финансов акимата Есильского района Северо-Казахстанской области", в соответствии с требованиями бюджетного законодательства Республики Казахстан, выносит на рассмотрение районной бюджетной комиссии дополнительную потребность по стимулирующим надбавкам.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выделении бюджетных средств на стимулирующие надбавки, руководителем организации принимается решение о выплате работникам стимулирующих надбавок.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установления стимулирующих надбавок к должностным окладам работников организаций, финансируемых из местного бюджета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персонала, выплата стимулирующих надбавок к должностным окладам работников, осуществляется ежемесячно в течение календарного года.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Стимулирующие надбавки являются дополнительными выплатами к уже имеющимся видам материальной помощи и стимулирующих выплат, предусмотренных Трудовым кодексом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другие).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изменения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стимулирующие надбавки будут пересмотрены.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установления стимулирующих надбавок работнику является нормы, указанные в трудовом договоре: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исполнительской и трудовой дисциплины;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неотложной и заранее непредвиденной работы, от срочного выполнения которой зависит в дальнейшем нормальная (бесперебойная) работа организации.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Стимулирующая надбавка к должностным окладам не устанавливается работникам: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наличии неснятого дисциплинарного взыскания;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проработавшим в организации менее одного месяца;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период прохождения испытательного срока;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временного исполнения функций соответствующей категории должности;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период отпуска без сохранения заработной платы;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период учебного отпуска;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период отпуска в связи с беременностью и рождением ребенка (детей), усыновлением (удочерением) новорожденного ребенка (детей);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период отпуска без сохранения заработной платы по уходу за ребенком до достижения им возраста трех лет.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Источником финансирования выплат стимулирующих надбавок к должностному окладу работников бюджетных организаций является местный бюджет Есильского района Северо-Казахстанской области.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Стимулирующие надбавки к должностным окладам работников организаций, финансируемых из местного бюджета, устанавливаются по решению маслихата Есильского района Северо-Казахстанской области по категориям, к должностным окладам работников организаций, финансируемых из местного бюджета, указанным в приложениях 1, 2, 3, 4 к настоящему порядку и условию установления стимулирующих надбавок к должностным окладам работников организаций, финансируемых из местного бюджета.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Стимулирующие надбавки к должностным окладам работников коммунального государственного учреждения "Централизованная библиотечная система" коммунального государственного учреждения "Отдела культуры и развития языков акимата Есильского района Северо – Казахстанской области"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6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коммунального государственного учреждения "Молодежный ресурсный центр отдела внутренней политики акимата Есильского района Северо – Казахстанской области"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6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государственного коммунального казенного предприятия "Есильский районный Дом культуры" коммунального государственного учреждения "Отдела культуры и развития языков акимата Есильского района Северо – Казахстанской области", коммунального государственного учреждения "Ясновский сельский Дом культуры коммунального государственного учреждения "Аппарат акима Ясновского сельского округа акимата Есильского района Северо-Казахстанской области", коммунального государственного учреждения "Корнеевский сельский Дом культуры коммунального государственного учреждения "Аппарат акима Корнеевского сельского округа акимата Есильского района Северо-Казахстанской области", коммунального государственного учреждения "Покровский сельский Дом культуры коммунального государственного учреждения "Аппарат акима Покровского сельского округа акимата Есильского района Северо-Казахстанской области", коммунального государственного учреждения "Николаевский культурно-досуговый центр" коммунального государственного учреждения "Аппарат акима Николаевского сельского округа акимата Есильского района Северо-Казахстанской области"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и условиям установления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стимулирующих надбавок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 окладам работников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организаций, финансируемых из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7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Стимулирующие надбавки к должностным окладам работников финансируемых из местного бюджета относящихся к рабочим (квалификационный разряд)</w:t>
      </w:r>
    </w:p>
    <w:bookmarkEnd w:id="37"/>
    <w:bookmarkStart w:name="z7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"Аппарат акима акимата Есильского района Северо-Казахстанской области";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"Аппарат маслихата Есильского района Северо-Казахстанской области";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"Отдел занятости и социальных программ акимата Есильского района Северо-Казахстанской области";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"Отдел экономики и финансов акимата Есильского района Северо-Казахстанской области";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"Отдел внутренней политики акимата Есильского района Северо-Казахстанской области";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"Отдел культуры и развития языков акимата Есильского района Северо-Казахстанской области";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учреждение "Отдел предпринимательства акимата Есильского района Северо-Казахстанской области";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архитектуры, строительства, жилищно-коммунального хозяйства, пассажирского транспорта и автомобильных дорог акимата Есильского района Северо-Казахстанской области";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"Отдел физической культуры и спорта акимата Есильского района Северо-Казахстанской области";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"Отдел сельского хозяйства и ветеринарии акимата Есильского района Северо-Казахстанской области";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"Отдел земельных отношений акимата Есильского района Северо-Казахстанской области";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"Аппарат акима Алматинского сельского округа акимата Есильского района Северо-Казахстанской области";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"Аппарат акима Амангельдинского сельского округа акимата Есильского района Северо-Казахстанской области";</w:t>
      </w:r>
    </w:p>
    <w:bookmarkEnd w:id="50"/>
    <w:bookmarkStart w:name="z9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коммунальное государственное учреждение "Аппарат акима Булакского сельского округа акимата Есильского района Северо-Казахстанской области";</w:t>
      </w:r>
    </w:p>
    <w:bookmarkEnd w:id="51"/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коммунальное государственное учреждение "Аппарат акима Бескудукского сельского округа акимата Есильского района Северо-Казахстанской области";</w:t>
      </w:r>
    </w:p>
    <w:bookmarkEnd w:id="52"/>
    <w:bookmarkStart w:name="z9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"Аппарат акима Волошинского сельского округа акимата Есильского района Северо-Казахстанской области";</w:t>
      </w:r>
    </w:p>
    <w:bookmarkEnd w:id="53"/>
    <w:bookmarkStart w:name="z9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коммунальное государственное учреждение "Аппарат акима Заречного сельского округа акимата Есильского района Северо-Казахстанской области";</w:t>
      </w:r>
    </w:p>
    <w:bookmarkEnd w:id="54"/>
    <w:bookmarkStart w:name="z9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коммунальное государственное учреждение "Аппарат акима Заградовского сельского округа акимата Есильского района Северо-Казахстанской области";</w:t>
      </w:r>
    </w:p>
    <w:bookmarkEnd w:id="55"/>
    <w:bookmarkStart w:name="z9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"Аппарат акима Ильинского сельского округа акимата Есильского района Северо-Казахстанской области";</w:t>
      </w:r>
    </w:p>
    <w:bookmarkEnd w:id="56"/>
    <w:bookmarkStart w:name="z9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"Аппарат акима Корнеевского сельского округа акимата Есильского района Северо-Казахстанской области";</w:t>
      </w:r>
    </w:p>
    <w:bookmarkEnd w:id="57"/>
    <w:bookmarkStart w:name="z9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коммунальное государственное учреждение "Аппарат акима Николаевского сельского округа акимата Есильского района Северо-Казахстанской области";</w:t>
      </w:r>
    </w:p>
    <w:bookmarkEnd w:id="58"/>
    <w:bookmarkStart w:name="z9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коммунальное государственное учреждение "Аппарат акима Покровского сельского округа акимата Есильского района Северо-Казахстанской области";</w:t>
      </w:r>
    </w:p>
    <w:bookmarkEnd w:id="59"/>
    <w:bookmarkStart w:name="z9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"Аппарат акима Петровского сельского округа акимата Есильского района Северо-Казахстанской области";</w:t>
      </w:r>
    </w:p>
    <w:bookmarkEnd w:id="60"/>
    <w:bookmarkStart w:name="z10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коммунальное государственное учреждение "Аппарат акима Тарангульского сельского округа акимата Есильского района Северо-Казахстанской области";</w:t>
      </w:r>
    </w:p>
    <w:bookmarkEnd w:id="61"/>
    <w:bookmarkStart w:name="z10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"Аппарат акима Спасовского сельского округа акимата Есильского района Северо-Казахстанской области";</w:t>
      </w:r>
    </w:p>
    <w:bookmarkEnd w:id="62"/>
    <w:bookmarkStart w:name="z10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коммунальное государственное учреждение "Аппарат акима Ясновского сельского округа акимата Есильского района Северо-Казахстанской области";</w:t>
      </w:r>
    </w:p>
    <w:bookmarkEnd w:id="63"/>
    <w:bookmarkStart w:name="z10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коммунальное государственное учреждение "Аппарат акима Явленского сельского округа акимата Есильского района Северо-Казахстанской области".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должностей (наименования)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Надбавка к должностному окладу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служебных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