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45d" w14:textId="6ef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04 августа 2022 года № 186 "Об утверждении Положения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августа 2024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силу постановление акимата Есильского района Северо-Казахстанской области от 04 августа 2022 года № 186 "Об утверждении Положения коммунального государственного учреждения "Отдел культуры, развития языков, физической культуры и спорта акимата Есильского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