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bd79" w14:textId="f55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сроком на 49 лет на земельный участок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17 апреля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публичный сервитут на земельный участок сроком на 49 лет общей площадью 5,574 гектаров без изъятия земельных участков, расположенный по адресу: Северо-Казахстанская область, район имени Габита Мусрепова, Ломоносовский сельский округ, для водовода.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Ломоносовского сельского округа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