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41d5" w14:textId="3844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района имени Габита Мусрепова Северо-Казахстанской области от 5 июня 2024 года № 9. Утратил силу решением акима Бирликского сельского округа района имени Габита Мусрепова Северо-Казахстанской области от 26 июля 2024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Бирликского сельского округа района имени Габита Мусрепова Северо-Казахстанской области от 26.07.2024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03 июня 2024 года № 09-02-02/199, аким Бирликского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дома 7/2, улицы Школьная села Старобелка, Бирликского сельского округа, района имени Габита Мусрепова, Северо-Казахстанской области, в связи с возникновением болезни бешенство.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Аржикеев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