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fccb" w14:textId="299f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
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Чистопольского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71 292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111 118,6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27-13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Чистопольского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Чистопольского сельского округа, составляет 36 510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№ 25-15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Чистопольского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27-13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Чистопольского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Чистопольского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