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4c58" w14:textId="de0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Червонного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14 126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51 061,4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-9 927,4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9 927,4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9 927,4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27-15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Червонного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Червонного сельского округа, составляет 7 326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25-14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Червонного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27-15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Червонного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Червонного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