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7062" w14:textId="7b67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Тахтабродского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Тахтабродского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28 327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42 247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Тахтабродского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Тахтабродского сельского округа, составляет 22 438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25-13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Тахтабродского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25-13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Тахтабродского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25-13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Тахтабродского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