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bddd" w14:textId="df3b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Салкынкольского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25-12. Утратило силу решением маслихата района имени Габита Мусрепова Северо-Казахстанской области от 8 мая 2025 года № 29-12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Салкынкольского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3 701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24 492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31 428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Салкынкольского сельского округа на 2025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Салкынкольского сельского округа, составляет 19 839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25-12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Салкынкольского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25-12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Салкынкольского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25-12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Салкынкольского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