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86a3" w14:textId="b2b8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Новосельского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Новосельского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89 323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58 868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94 146,2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- 4 823,2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4 823,2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4 823,2 тысячи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района имени Габита Мусрепова Северо-Казахстанской области от 28.03.2025 № 27-10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Новосельского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Новосельского сельского округа, составляет 9 426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имени Габита Мусрепова  Северо-Казахстанской области 	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
Новосельского сельского округа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района имени Габита Мусрепова Северо-Казахстанской области от 28.03.2025 № 27-10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
Новосельского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
Новосельского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