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4c8b66" w14:textId="64c8b6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имени Габита Мусрепова от 29 декабря 2023 года № 14-14 "Об утверждении бюджета Червонного сельского округа района имени Габита Мусрепова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имени Габита Мусрепова Северо-Казахстанской области от 28 ноября 2024 года № 22-10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имени Габита Мусрепова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имени Габита Мусрепова от 29 декабря 2023 года № 14-14 "Об утверждении бюджета Червонного сельского округа района имени Габита Мусрепова на 2024-2026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Червонного сельского округа района имени Габита Мусрепова на 2024-2026 годы согласно приложениям 1, 2 и 3 соответственно к настоящему решению, в том числе на 2024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77 491,7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23 262 тысячи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1 000 тысяча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53 229,7 тысяч тенге;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79 218 тысяч тенге;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0; 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- 1 726,3 тысячи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1 726,3 тысячи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1 726,3 тысячи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района имени Габита Мусрепова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Баумаганбетов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имени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Габита Мусрепова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 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ноября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22-10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имени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Габита Мусрепова Северо-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14-14</w:t>
            </w:r>
          </w:p>
        </w:tc>
      </w:tr>
    </w:tbl>
    <w:bookmarkStart w:name="z4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2024 год Червонного сельского округа района имени Габита Мусрепова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77 491,7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23 262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8 702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53 229,7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53 229,7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53 229,7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 программ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79 218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42 933,1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42 933,1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30 665,1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12 278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36 284,7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36 284,7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23 021,6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13 263,1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-1 726,3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1 726,3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1 726,3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1 726,3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1 726,3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1 726,3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