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c27" w14:textId="0cd6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14-17 "Об утверждении бюджета Шукыркольского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имени Габита Мусрепова от 29 декабря 2023 года № 14-17 "Об утверждении бюджета Шукыркольского сельского округа района имени Габита Мусрепова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Шукыркольского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47 001 тысяча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47 044,2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- 43,2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43,2 тысячи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Шукыркольского округа района имени Габита Мусрепова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