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512" w14:textId="3ad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14-15 "Об утверждении бюджета Чистопольского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120 716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23 284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123 105,1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2 389,1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