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33b" w14:textId="2aa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14-14 "Об утверждении бюджета Червонного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14-14 "Об утверждении бюджета Червонного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81 023,1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59 463,1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-1 726,3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1 726,3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1 726,4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59 463,1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