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40ff" w14:textId="a644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14-12 "Об утверждении бюджета Салкынкольского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14-12 "Об утверждении бюджета Салкынкольского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Салкынкольского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