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5b57" w14:textId="517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7 октября 2024 года № 21-18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2023 года № 14-11 "Об утверждении бюджета Рузаевского сельского округа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Рузаевского сельского округа района имени Габита Мусрепова на 2024-2026 годы согласно приложениям 1, 2 и 3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193 160,4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41 217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831,4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150 862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194 117,7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-957,3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957,3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957,3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14-11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