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38fb" w14:textId="2da3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14-9 "Об утверждении бюджета Новоишимского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14-9 "Об утверждении бюджета Новоишимского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684 808,4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337 403,4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688 939,7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-4 131,3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4 131,3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4 131,3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Новоишимского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