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adb" w14:textId="762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14-10 "Об утверждении бюджета Новосельского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14-10 "Об утверждении бюджета Новосельского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50 982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28 316,1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