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7728" w14:textId="3757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14-8 "Об утверждении бюджета Нежинского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14-8 "Об утверждении бюджета Нежинского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Нежинского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215 163,2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195 113,2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217 402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2 238 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