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02e60" w14:textId="a302e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29 декабря 2023 года № 14-7 "Об утверждении бюджета Ломоносовского сельского округа района имени Габита Мусрепова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7 октября 2024 года № 21-14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29 декабря 2023 года № 14-7 "Об утверждении бюджета Ломоносовского сельского округа района имени Габита Мусрепова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Ломоносовского сельского округа района имени Габита Мусрепова на 2024-2026 годы согласно приложениям 1, 2 и 3 соответственно к настоящему решению,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260 168,6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14 800,1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1 506,3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243 862,2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262 502,4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- 2 333,8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2 333,8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2 333,8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14-7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Ломоносовского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12 424,3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243 862,2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243 862,2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243 862,2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262 502,4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- 2 333,8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