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048a" w14:textId="dc50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14-4 "Об утверждении бюджета Дружбинского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14-4 "Об утверждении бюджета Дружбинского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Дружбинского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226 346,5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14 228,9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1 114,4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210 943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227 057,1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