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a737" w14:textId="eada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14-16 "Об утверждении бюджета Шоптыкольского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июня 2024 года № 18-29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14-16 "Об утверждении бюджета Шоптыкольского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Шоптыкольского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53 620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64 318,1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тысяча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