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96ca" w14:textId="5179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14-3 "Об утверждении бюджета Возвышенского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июня 2024 года № 18-28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14-3 "Об утверждении бюджета Возвышенского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Возвышенского сельского округа района имени Габита Мусрепова на 2024-2026 годы,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229 173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223 246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230 450,8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- 1 277,8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1 277,8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2024 года № 18-28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Возвышенского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