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e0f8" w14:textId="0ad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июня 2024 года № 18-27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14-13 "Об утверждении бюджета Тахтабродского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Тахтабродского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313 603,2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305 599,2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314 068,5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 № 18-27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