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65ca" w14:textId="8336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14-9 "Об утверждении бюджета Новоишимского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июня 2024 года № 18-26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14-9 "Об утверждении бюджета Новоишимского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Новоишимского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608 790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213 705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369 885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612 921,3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-4 131,3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4 131,3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4 131,3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18-26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Новоишимского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