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e9dc" w14:textId="add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185 062,8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169 012,8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187 301,6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2 238 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