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1382" w14:textId="7d21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14-2 "Об утверждении бюджета Бирликского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июня 2024 года № 18-24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14-2 "Об утверждении бюджета Бирликского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Бирликского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70 277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6 320,3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3 264,7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60 692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70 966,3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- 689,3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2024 года № 18-24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Бирликского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