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248a" w14:textId="cde2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району имени Габита Мусрепова Северо-Казахстанской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22 мая 2024 года № 18-20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району имени Габита Мусрепова Северо-Казахстанской области на 2024 год в сумме 25,19 тенге (двадцать пять тенге девятнадцать тиын)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