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a977" w14:textId="5e6a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29 апреля 2024 года № 97 "Об определении порядка и условий установления стимулирующих надбавок к должностным окладам работников организаций, финансируемых из местного бюджета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19 ноября 2024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района имени Габита Мусрепова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района имени Габита Мусрепова Северо-Казахстанской области от 29 апреля 2024 года № 97 "Об определении порядка и условий установления стимулирующих надбавок к должностным окладам работников организаций, финансируемых из местного бюджета района имени Габита Мусрепова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на русском языке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Коммунальное государственное учреждение "Отдел экономики и финансов акимата района имени Габита Мусрепова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по стимулирующим надбавкам.", текст на казахском языке не меняется.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района имени Габита Мусрепова Северо-Казахстанской области"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отдела экономики и финансов акимата района имени Габита Мусрепова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