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a655" w14:textId="d1ea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имени Габита Мусрепова Северо-Казахстанской области от 27 июня 2022 года № 154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 октября 2024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27 июня 2022 года № 154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занятости и социальных программ акимата района имени Габита Мусрепова Северо-Казахстанской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проведение в установленном порядке семинаров, совещаний по вопросам занятости и социальной защиты населения, а также разъяснительной работы среди населения по вопросам, входящим в компетенцию;";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42), 43), 44), 45), 46), 47), 48), 49), 50)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обеспечение сотрудничества с неправительственными организациями, физическими и юридическими лицами по социально-экономической поддержке лиц (семей), находящихся в трудной жизненной ситуации;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мер по выявлению и организации оказания поддержки лицам (семьям), находящимся в трудной жизненной ситуации, обеспечению занятости населения;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территориальных программ и планов мероприятий по социально-экономической поддержке лиц (семей), находящихся в трудной жизненной ситуации, и иной помощи в соответствии с законодательством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индикаторов эффективности раннего выявления и организации оказания поддержки лицам (семьям), находящимся в трудной жизненной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деятельности центров поддержки семьи;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субъектов по раннему выявлению и организации оказания поддержки (органов образования, здравоохранения, внутренних дел);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оценки эффективности деятельности субъектов по раннему выявлению и организации оказания поддержки (органов образования, здравоохранения, внутренних дел) лицам (семьям), находящимся в трудной жизненной ситуации, и иной помощи в соответствии с законодательством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выявление и ведение учета, осуществление сбора, проведение анализа причин, системного мониторинга статистических данных лиц (семей), находящихся в трудной жизненной ситуации.".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района имени Габита Мусрепова Северо-Казахстанской области"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Отдела занятости и социальных программ акимата района имени Габита Мусрепова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внесении изменений и дополнений в Положение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в установленном законодательством порядке.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