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6615" w14:textId="14b6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Новоишимского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2024 года № 25-9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
действие с 01.01.2025 в соответствии с пунктом 6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9-1, 75 Бюджетного кодекса Республики Казахстан, статьей 6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Новоишимского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393 249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241 391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120 000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485 246,1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-91 997,1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91 997,1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91 997,1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маслихата района имени Габита Мусрепова Северо-Казахстанской области от 28.03.2025 № 27-16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Новоишимского сельского округа на 2025 год формируются в соответствии со статьей 52-1 Бюджетного кодекса Республики Казахстан за счет следующих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находящихся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бюджеты сельского округа от продажи основного капитала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объем бюджетного изъятия в районный бюджет в сумме 40 000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имени Габита Мусрепова  Северо-Казахстанской области 	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декабря 2024 года № 25-9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
Новоишимского сельского округа района имени Габита Мусрепова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решения маслихата района имени Габита Мусрепова Северо-Казахстанской области от 28.03.2025 № 27-16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- 91 997,1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
Новоишимского сельского округа района имени Габита Мусрепова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
Новоишимского сельского округа района имени Габита Мусрепова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