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e3d4" w14:textId="4cbe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Нежинского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9-1,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Нежинского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59 998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34 719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65 328,6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5 330,6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5 330,6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района имени Габита Мусрепова Северо-Казахстанской области от 28.03.2025 № 27-14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Нежинского сельского округа на 2025 год формируются в соответствии со статьей 52-1 Бюджетного кодекса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Нежинского сельского округа, составляет 15 355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имени Габита Мусрепова  Северо-Казахстанской области 	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
Нежинского сельского округа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района имени Габита Мусрепова Северо-Казахстанской области от 28.03.2025 № 27-14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
Нежинского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
Нежинского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