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b518" w14:textId="e89b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Ломоносовского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20 581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40 206,7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27-11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Ломоносовского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Ломоносовского сельского округа, составляет 10 687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Ломоносовского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27-11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Ломоносовского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Ломоносовского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