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35bc" w14:textId="e1c3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Кырымбетского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Кырымбетского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29 477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Кырымбетского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Кырымбетского сельского округа, составляет 20 901 тысяча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Кырымбетского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Кырымбетского сельского округа района имени Габита Мусрепова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Кырымбетского сельского округа района имени Габита Мусрепова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