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9427a" w14:textId="3a942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Дружбинского сельского округа района имени Габита Мусрепова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27 декабря 2024 года № 25-4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
действие с 01.01.2025 в соответствии с пунктом 6 настоящего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статьями 9-1, 75 Бюджетного кодекса Республики Казахстан, статьей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Дружбинского сельского округа района имени Габита Мусрепова на 2025-2027 годы согласно приложениям 1, 2 и 3 соответственно к настоящему решению,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42 898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15 919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2 495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24 484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44 922,1 тысяча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- 2 024,1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2 024,1 тысяча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2 024,1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Пункт 1 в редакции решения маслихата района имени Габита Мусрепова Северо-Казахстанской области от 28.03.2025 № 27-8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Дружбинского сельского округа на 2025 год формируются в соответствии со статьей 52-1 Бюджетного кодекса Республики Казахстан за счет следующих налоговых поступлений: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индивидуального подоходного налога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налога на имущество физических лиц по объектам обложения данным налогом, находящимся на территории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единого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налога на транспортные средства: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плата за пользование земельными участками.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Неналоговыми поступлениями в бюджет сельского округа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Поступлением в бюджет сельского округа от продажи основного капитала является: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поступления от продажи земельных участков, за исключением поступлений от продажи земельных участков сельскохозяйственного назначения;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Объем бюджетной субвенции, передаваемой из районного бюджета в бюджет Дружбинского сельского округа, составляет 13 571 тысяча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района имени Габита Мусрепова  Северо-Казахстанской области 	С. Баумаганбетов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2025 год
Дружбинского сельского округа района имени Габита Мусрепова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Приложение 1 в редакции решения маслихата района имени Габита Мусрепова Северо-Казахстанской области от 28.03.2025 № 27-8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2026 год
Дружбинского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 Северо-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25-4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2027 год
Дружбинского сельского округа района имени Габита Мусрепова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