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d3a3" w14:textId="141d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Возвышенского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2024 года № 25-3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
действие с 01.01.2025 в соответствии с пунктом 6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9-1, 75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Возвышенского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30 456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43 890,3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-1 511,3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1 511,3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1 511,3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маслихата района имени Габита Мусрепова Северо-Казахстанской области от 28.03.2025 № 27-9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Возвышенского сельского округа на 2025 год формируются в соответствии со статьей 52-1 Бюджетного кодекса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Возвышенского сельского округа, составляет 14 054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имени Габита Мусрепова  Северо-Казахстанской области 	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25-3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
Возвышенского сельского округа района имени Габита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 маслихата района имени Габита Мусрепова Северо-Казахстанской области от 28.03.2025 № 27-9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25-3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
Возвышенского сельского округа района имени Габита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25-3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
Возвышенского сельского округа района имени Габита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