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26e" w14:textId="a15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26 019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38 712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Бирликского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Бирликского сельского округа, составляет 14 551 тысяча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Бирликского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Бирликского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Бирликского сельского округа района имени Габита Мусрепова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