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8026" w14:textId="89f8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24 919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45 047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Андреевского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Андреевского сельского округа, составляет 14 797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Андреевского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Андреевского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Андреевского сельского округа района имени Габита Мусрепова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