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29be" w14:textId="76b2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14-13 "Об утверждении бюджета Тахтабродского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2024 года № 22-9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14-13 "Об утверждении бюджета Тахтабродского сельского округа района имени Габита Мусрепова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289 870,6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280 366,6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290 335,9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2024 года № 22-9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и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