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29c9" w14:textId="94c2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14-12 "Об утверждении бюджета Салкынкольского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ноября 2024 года № 22-8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14-12 "Об утверждении бюджета Салкынкольского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Салкынкольского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38 047,8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2 716,8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34 731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38 854,8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 2024 года № 22-8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14-12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Салкынкольского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2 716,8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