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fb9e" w14:textId="292f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14-8 "Об утверждении бюджета Нежинского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2024 года № 22-6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14-8 "Об утверждении бюджета Нежинского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136 113,7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116 063,7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138 352,5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2 238 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2024 года № 22-6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