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a3a3" w14:textId="1b0a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14-2 "Об утверждении бюджета Бирликского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14-2 "Об утверждении бюджета Бирликского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62 832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7 574,3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3 298,9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51 916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63 521,3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- 689,3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октября 2024 года № 21-9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