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9072" w14:textId="3629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 "Об утверждении бюджета Андреевского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 "Об утверждении бюджета Андреевского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169 903,5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12 067,2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2 559,7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155 276,6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171 056,6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- 1 153,1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1 153,1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1 153,1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9 221,3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