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7f16" w14:textId="56e7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Северо-Казахстанской области от 27 декабря 2023 года № 12-2 "О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26 сентября 2024 года № 21-2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27 декабря 2023 года № 12-2 "О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района имени Габита Мусрепова Северо-Казахстанской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маслихат района имени Габита Мусрепова Северо-Казахстанской области РЕШИЛ:";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