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6a7d" w14:textId="6966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27 декабря 2023 года № 12-1 "Об утверждении бюджета района имени Габита Мусрепова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16 июля 2024 года № 19-2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27 декабря 2023 года № 12-1 "Об утверждении бюджета района имени Габита Мусрепова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имени Габита Мусрепова на 2024-2026 годы согласно приложениям 1, 2, 3, 4, 5 и 6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8 887 484,2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2 414 901,1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63 659,2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457 017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5 951 906,9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8 671 559,8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63 264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155 064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91 800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152 660,4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- 152 660,4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355 064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574 598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66 873,6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2024 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 Габита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Мусрепова Северо-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12-1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8 887 484,2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2 414 901,1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1 169 993,1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1 169 993,1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 государственного бюджета,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содержащимися и финансируемыми из бюджета (сметы расходов)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 государственного бюджета,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содержащимися и финансируемыми из бюджета (сметы расходов)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5 951 906,9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5 951 891,3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5 951 891,3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8 671 559,8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2 740 221,3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453 855,7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265 403,8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</w:tbl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2 153 403,6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 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139 186,8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1 881 939,5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пожаров в населенных пунктах, в которых не созданы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511 722,9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адресной социальной помощи, телевизионными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абонентскими приставками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447 367,9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обеспечения, культуры, спорта и ветеринарии в сельской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53 963,9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ортопедическими, сурдотехническими и тифлотехническими средствами,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 средствами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передвижения, обязательными гигиеническими средствами, а также предоставление услуг санаторно-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курортного лечения, специалиста жестового языка, индивидуальных помощников в соответствии с индивидуальной программой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лица с инвалидностью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заказа в неправительственных организациях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2 144 014,4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1 950 621,9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 пунктах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1 600 062,2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962 453,2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348 063,3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348 063,3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215 165,5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215 165,5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физической культуры и 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 областных спортивных соревнованиях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339 284,2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1 339 502,6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1 339 502,6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751 516,6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(сельским), пригородным и внутрирайонным сообщениям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362 202,8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278 911,8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39 197,5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39 197,5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104 304,3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395 796,7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 Национального фонда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-152 660,4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66 873,6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