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8881" w14:textId="b928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16 июля 2023 года № 19-1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Респулики Казахстан "О местном государственном управлении и самоуправлении в Республики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должностным окладам работников организаций, финансируемых из местного бюджета, в порядке и условиях определенным местным исполнительным органом района имени Габита Мусрепова согласно приложениям 1, 2, 3, 4 и 5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опубликования, и распространяется на правоотношения, возникшие с 1 июля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2024 года № 19-1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"Центральная библиотечная система района имени Габита Мусрепова Северо – Казахстанской области"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2024 года № 19-1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"Молодежный ресурсный центр отдела внутренней политики, культуры и развития языков акимата района имени Габита Мусрепова Северо – Казахстанской области"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Методист-консультант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Методист-инструктор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2024 года № 19-1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 – Казахстанской области"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2024 года № 19-1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финансируемых из местного бюджета относящихся к блоку D (вспомогательный персонал) и рабочих (квалификационный разряд) в следующих организациях: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"Аппарат акима района имени Габита Мусрепова Северо-Казахстанской области";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"Аппарат маслихата района имени Габита Мусрепова Северо-Казахстанской области";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"Отдел занятости и социальных программ акимата района имени Габита Мусрепова Северо-Казахстанской области";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"Отдел экономики и финансов акимата района имени Габита Мусрепова Северо-Казахстанской области";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"Отдел внутренней политики, культуры и развития языков акимата района имени Габита Мусрепова Северо-Казахстанской области";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"Отдел предпринимательства акимата района имени Габита Мусрепова Северо-Казахстанской области";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"Отдел физической культуры и спорта акимата района имени Габита Мусрепова Северо-Казахстанской области";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"Отдел сельского хозяйства и ветеринарии акимата района имени Габита Мусрепова Северо-Казахстанской области";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"Отдел земельных отношений акимата района имени Габита Мусрепова Северо-Казахстанской области".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общественного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2024 года № 19-1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Стимулирующие надбавки к должностным окладам работников финансируемых из местного бюджета относящихся к блоку D (вспомогательный персонал) и рабочих (квалификационный разряд) в следующих организациях: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района имени Габита Мусрепова Северо-Казахстанской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"Аппарат акима Андреевского сельского округа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"Аппарат акима Бирликского сельского округа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"Аппарат акима Возвышенского сельского округа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"Аппарат акима Дружбинского сельского округа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"Аппарат акима Кокалажарского сельского округа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"Аппарат акима Кырымбетского сельского округа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"Аппарат акима Ломоносовского сельского округа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"Аппарат акима Нежинского сельского округа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"Аппарат акима Новоишимского сельского округа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"Аппарат акима Новосельского сельского округа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"Аппарат акима Рузаевского сельского округа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"Аппарат акима Салкынкольского сельского округа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"Аппарат акима Тахтабродского сельского округа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"Аппарат акима Червонного сельского округа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"Аппарат акима Чистопольского сельского округа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"Аппарат акима Шоптыкольского сельского округа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"Аппарат акима Шукыркольского сельского округа района имени Габита Мусрепова Северо-Казахстанской области"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Сторож-истопник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по обслуживанию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