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bf3f" w14:textId="3d6b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 "Об утверждении бюджета Андреевского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имени Габита Мусрепова районного маслихата Северо-Казахстанской области от 28 марта 2024 года № 16-7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 "Об утверждении бюджета Андреевского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Андреевского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189 298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10 724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178 305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190 451,1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- 1 153,1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1 153,1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1 153,1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марта 2024 года № 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Андреевского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