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dd75e" w14:textId="50dd7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району имени Габита Мусрепова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13 февраля 2024 года № 15-3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маслихат 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району имени Габита Мусрепова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 от 13 февраля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15-3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району имени Габита Мусрепова Северо-Казахстанской области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Нормы в редакции решения маслихата района имени Габита Мусрепова Северо-Казахстанской области от 09.12.2024 </w:t>
      </w:r>
      <w:r>
        <w:rPr>
          <w:rFonts w:ascii="Times New Roman"/>
          <w:b w:val="false"/>
          <w:i w:val="false"/>
          <w:color w:val="ff0000"/>
          <w:sz w:val="28"/>
        </w:rPr>
        <w:t>№ 23-1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Расчетные нормы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накопления, м3/год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автомобильных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автозаправочные станции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организующие массовые мероприятия на территории села,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</w:t>
            </w:r>
          </w:p>
        </w:tc>
      </w:tr>
    </w:tbl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м2 - квадратный метр;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– кубический метр.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