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ebb" w14:textId="2ddc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10 апреля 2024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района имени Габита Мусрепова от 8 апреля 2024 года № 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имени Габита Мусрепова Аманжолова Е.К.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имени Габита Мусрепова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4 апреля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