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a654" w14:textId="395a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Уялинского сельского округа Акжарского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Акжарского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26 824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17 339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27-24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27-24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27-24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